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AEA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B6D8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AAD6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92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29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0C79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A46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18E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83925F2"/>
    <w:multiLevelType w:val="hybridMultilevel"/>
    <w:tmpl w:val="F1F60C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2" w15:restartNumberingAfterBreak="0">
    <w:nsid w:val="0D4A0316"/>
    <w:multiLevelType w:val="hybridMultilevel"/>
    <w:tmpl w:val="FC76D65C"/>
    <w:lvl w:ilvl="0" w:tplc="8D6601EA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</w:lvl>
    <w:lvl w:ilvl="1" w:tplc="A680F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2A8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5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C45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12B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2B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C71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A5E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4" w15:restartNumberingAfterBreak="0">
    <w:nsid w:val="188F6315"/>
    <w:multiLevelType w:val="singleLevel"/>
    <w:tmpl w:val="AC723C5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5" w15:restartNumberingAfterBreak="0">
    <w:nsid w:val="1A7A7029"/>
    <w:multiLevelType w:val="hybridMultilevel"/>
    <w:tmpl w:val="D848D9FE"/>
    <w:lvl w:ilvl="0" w:tplc="3BEC2B8E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55AE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846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E9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A8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ACE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68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2D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C4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E4704"/>
    <w:multiLevelType w:val="hybridMultilevel"/>
    <w:tmpl w:val="F10C119C"/>
    <w:lvl w:ilvl="0" w:tplc="2534949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4784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ACB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66D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CC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1AA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F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EF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A5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22317"/>
    <w:multiLevelType w:val="hybridMultilevel"/>
    <w:tmpl w:val="F64A1D78"/>
    <w:lvl w:ilvl="0" w:tplc="F336F73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974D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FCD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0C0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EF0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883C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462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2D8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705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32447"/>
    <w:multiLevelType w:val="hybridMultilevel"/>
    <w:tmpl w:val="E514BD3C"/>
    <w:lvl w:ilvl="0" w:tplc="E6C6C8FC">
      <w:start w:val="1"/>
      <w:numFmt w:val="bullet"/>
      <w:lvlText w:val=""/>
      <w:lvlJc w:val="left"/>
      <w:pPr>
        <w:tabs>
          <w:tab w:val="num" w:pos="397"/>
        </w:tabs>
        <w:ind w:left="397" w:hanging="37"/>
      </w:pPr>
      <w:rPr>
        <w:rFonts w:ascii="Symbol" w:hAnsi="Symbol" w:hint="default"/>
        <w:color w:val="auto"/>
      </w:rPr>
    </w:lvl>
    <w:lvl w:ilvl="1" w:tplc="E7426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360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C2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817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3CB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48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875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08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21AAA"/>
    <w:multiLevelType w:val="singleLevel"/>
    <w:tmpl w:val="9C48F1CA"/>
    <w:lvl w:ilvl="0">
      <w:start w:val="1"/>
      <w:numFmt w:val="bullet"/>
      <w:pStyle w:val="Kenntnis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20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 w15:restartNumberingAfterBreak="0">
    <w:nsid w:val="3C0F3FB0"/>
    <w:multiLevelType w:val="multilevel"/>
    <w:tmpl w:val="AA5E5F5A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2" w15:restartNumberingAfterBreak="0">
    <w:nsid w:val="3D122A9B"/>
    <w:multiLevelType w:val="multilevel"/>
    <w:tmpl w:val="0C52EC1E"/>
    <w:lvl w:ilvl="0">
      <w:start w:val="1"/>
      <w:numFmt w:val="bullet"/>
      <w:pStyle w:val="ListWithBullet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3" w15:restartNumberingAfterBreak="0">
    <w:nsid w:val="44913A8E"/>
    <w:multiLevelType w:val="hybridMultilevel"/>
    <w:tmpl w:val="2C1A70C6"/>
    <w:lvl w:ilvl="0" w:tplc="C1D6B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6EA7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CD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A8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AC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88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0D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E9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8A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E471D"/>
    <w:multiLevelType w:val="hybridMultilevel"/>
    <w:tmpl w:val="D1DEDB9A"/>
    <w:lvl w:ilvl="0" w:tplc="683E913E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</w:lvl>
    <w:lvl w:ilvl="1" w:tplc="84A073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825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0C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64C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E0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0F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22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DC0D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DC3623"/>
    <w:multiLevelType w:val="hybridMultilevel"/>
    <w:tmpl w:val="183294AE"/>
    <w:lvl w:ilvl="0" w:tplc="5C8E1F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6815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638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4A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2B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FC4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A0A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2B1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03B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5CD6"/>
    <w:multiLevelType w:val="hybridMultilevel"/>
    <w:tmpl w:val="36887C26"/>
    <w:lvl w:ilvl="0" w:tplc="00760EAC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ascii="Arial" w:hAnsi="Arial" w:cs="Times New Roman" w:hint="default"/>
        <w:b/>
        <w:i w:val="0"/>
        <w:color w:val="000080"/>
        <w:sz w:val="24"/>
        <w:szCs w:val="24"/>
      </w:rPr>
    </w:lvl>
    <w:lvl w:ilvl="1" w:tplc="49327470">
      <w:start w:val="1"/>
      <w:numFmt w:val="bullet"/>
      <w:lvlText w:val=""/>
      <w:lvlJc w:val="left"/>
      <w:pPr>
        <w:tabs>
          <w:tab w:val="num" w:pos="1117"/>
        </w:tabs>
        <w:ind w:left="1117" w:hanging="37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6FEE99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2D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EDC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A82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09D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4BB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48E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0A47D7"/>
    <w:multiLevelType w:val="hybridMultilevel"/>
    <w:tmpl w:val="16921FE4"/>
    <w:lvl w:ilvl="0" w:tplc="9AE263FC">
      <w:start w:val="60"/>
      <w:numFmt w:val="decimal"/>
      <w:lvlText w:val="%1"/>
      <w:lvlJc w:val="left"/>
      <w:pPr>
        <w:tabs>
          <w:tab w:val="num" w:pos="680"/>
        </w:tabs>
        <w:ind w:left="680" w:hanging="680"/>
      </w:pPr>
    </w:lvl>
    <w:lvl w:ilvl="1" w:tplc="3B1C2A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9E40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A6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E3D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A08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4E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00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AA6E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A5B56"/>
    <w:multiLevelType w:val="singleLevel"/>
    <w:tmpl w:val="D0BAE44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9" w15:restartNumberingAfterBreak="0">
    <w:nsid w:val="64402DC7"/>
    <w:multiLevelType w:val="multilevel"/>
    <w:tmpl w:val="CE0078B2"/>
    <w:lvl w:ilvl="0">
      <w:start w:val="1"/>
      <w:numFmt w:val="bullet"/>
      <w:pStyle w:val="Beilage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C571E"/>
    <w:multiLevelType w:val="hybridMultilevel"/>
    <w:tmpl w:val="79680944"/>
    <w:lvl w:ilvl="0" w:tplc="79C2A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46D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E31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96BB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F842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9A3A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8291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8EF9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38D2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CE5754"/>
    <w:multiLevelType w:val="hybridMultilevel"/>
    <w:tmpl w:val="35D8FC04"/>
    <w:lvl w:ilvl="0" w:tplc="BD5AD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4E53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841E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22F6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66D1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AE6C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161D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621C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346E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0C169C8"/>
    <w:multiLevelType w:val="hybridMultilevel"/>
    <w:tmpl w:val="F64A1D78"/>
    <w:lvl w:ilvl="0" w:tplc="DE366F9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09A4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E6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CC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637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C0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6E5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E73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6ED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169C9"/>
    <w:multiLevelType w:val="hybridMultilevel"/>
    <w:tmpl w:val="3F0E59D6"/>
    <w:lvl w:ilvl="0" w:tplc="DF6CB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26C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021F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C22E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368A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A2DF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9A65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A06F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C0AE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C169CA"/>
    <w:multiLevelType w:val="hybridMultilevel"/>
    <w:tmpl w:val="F64A1D78"/>
    <w:lvl w:ilvl="0" w:tplc="D15EB05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8D7EB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E3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837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482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CCE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E39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0E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BCC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169CB"/>
    <w:multiLevelType w:val="hybridMultilevel"/>
    <w:tmpl w:val="3F0E59D6"/>
    <w:lvl w:ilvl="0" w:tplc="2482DF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146E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5E82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92A9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9CF4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927F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0CD1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80F8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9AE2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22"/>
  </w:num>
  <w:num w:numId="5">
    <w:abstractNumId w:val="20"/>
  </w:num>
  <w:num w:numId="6">
    <w:abstractNumId w:val="11"/>
  </w:num>
  <w:num w:numId="7">
    <w:abstractNumId w:val="13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16"/>
  </w:num>
  <w:num w:numId="19">
    <w:abstractNumId w:val="19"/>
  </w:num>
  <w:num w:numId="20">
    <w:abstractNumId w:val="16"/>
  </w:num>
  <w:num w:numId="21">
    <w:abstractNumId w:val="29"/>
  </w:num>
  <w:num w:numId="22">
    <w:abstractNumId w:val="27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28"/>
    <w:lvlOverride w:ilvl="0">
      <w:startOverride w:val="3"/>
    </w:lvlOverride>
  </w:num>
  <w:num w:numId="2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</w:num>
  <w:num w:numId="27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8"/>
  </w:num>
  <w:num w:numId="3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</w:num>
  <w:num w:numId="36">
    <w:abstractNumId w:val="23"/>
  </w:num>
  <w:num w:numId="37">
    <w:abstractNumId w:val="12"/>
  </w:num>
  <w:num w:numId="38">
    <w:abstractNumId w:val="31"/>
  </w:num>
  <w:num w:numId="39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6"/>
  </w:num>
  <w:num w:numId="41">
    <w:abstractNumId w:val="30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1. Juni 2019"/>
    <w:docVar w:name="Date.Format.Long.dateValue" w:val="43637"/>
    <w:docVar w:name="DocumentDate" w:val="21. Juni 2019"/>
    <w:docVar w:name="DocumentDate.dateValue" w:val="43637"/>
    <w:docVar w:name="MetaTool_CreatorGeko" w:val="GB"/>
    <w:docVar w:name="MetaTool_officeatwork" w:val="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"/>
    <w:docVar w:name="MetaTool_Script1_Path" w:val="Dokument"/>
    <w:docVar w:name="MetaTool_Script1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d__x000a_       }_x000d__x000a_   }_x000d__x000a_}_x000d__x000a_"/>
    <w:docVar w:name="MetaTool_SectionMergeSettings" w:val="&lt;?xml version=&quot;1.0&quot; encoding=&quot;utf-16&quot;?&gt;_x000d__x000a_&lt;SectionMergeSettings xmlns:xsd=&quot;http://www.w3.org/2001/XMLSchema&quot; xmlns:xsi=&quot;http://www.w3.org/2001/XMLSchema-instance&quot;&gt;_x000d__x000a_  &lt;XPath&gt;Dokument/Sitzung/*/Traktanden/*/Unterlagen/Unterlage[Protokoll='Ja']/Dokument/*&lt;/XPath&gt;_x000d__x000a_  &lt;SourceSectionBookmark&gt;Beschlussmarke&lt;/SourceSectionBookmark&gt;_x000d__x000a_  &lt;InsertAfterSection&gt;1&lt;/InsertAfterSection&gt;_x000d__x000a_  &lt;SetStartingNumberManual&gt;true&lt;/SetStartingNumberManual&gt;_x000d__x000a_  &lt;SupressOnDatenNachtragen&gt;false&lt;/SupressOnDatenNachtragen&gt;_x000d__x000a_  &lt;PageStartingNumber&gt;217&lt;/PageStartingNumber&gt;_x000d__x000a_  &lt;AddSeitenumbruch&gt;false&lt;/AddSeitenumbruch&gt;_x000d__x000a_&lt;/SectionMergeSettings&gt;"/>
    <w:docVar w:name="MetaTool_TypeDefinition" w:val="Dokument"/>
    <w:docVar w:name="OawAttachedTemplate" w:val="Protokoll GV.owt"/>
    <w:docVar w:name="OawBuiltInDocProps" w:val="&lt;OawBuiltInDocProps&gt;&lt;default profileUID=&quot;0&quot;&gt;&lt;word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word&gt;&lt;PDF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5 r2 (4.5.3976)"/>
    <w:docVar w:name="OawCreatedWithProjectID" w:val="buerench"/>
    <w:docVar w:name="OawCreatedWithProjectVersion" w:val="28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Ex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Ex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Outputprofile.Internal.Copy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Origi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Internal.Original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Address1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/profile&gt;&lt;/OawDocProperty&gt;_x000d__x0009_&lt;OawDocProperty name=&quot;Organisation.City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Contactperson.Initials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.EMail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Phone|EMail|Function|DirectFax|Initials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Function&quot; field=&quot;Function&quot;/&gt;&lt;OawDocProperty name=&quot;Contactperson.DirectFax&quot; field=&quot;DirectFax&quot;/&gt;&lt;OawDocProperty name=&quot;Contactperson.Initials&quot; field=&quot;Initials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City|Footer1|Footer2|Footer3|Footer4|Fax|Organisation|Address1|Address2|Address3|Address4|Address5|Address6|Department|Telefon|Email|PLZ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Fax&quot; field=&quot;Fax&quot;/&gt;&lt;OawDocProperty name=&quot;Organisation.Organisation&quot; field=&quot;Organisatio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Department&quot; field=&quot;Department&quot;/&gt;&lt;OawDocProperty name=&quot;Organisation.Telefon&quot; field=&quot;Telefon&quot;/&gt;&lt;OawDocProperty name=&quot;Organisation.Email&quot; field=&quot;Email&quot;/&gt;&lt;OawDocProperty name=&quot;Organisation.PLZ&quot; field=&quot;PLZ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Page&quot; field=&quot;Doc.Page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Facsimile&quot; field=&quot;Doc.Facsimile&quot;/&gt;&lt;OawDocProperty name=&quot;Doc.Letter&quot; field=&quot;Doc.Letter&quot;/&gt;&lt;OawDocProperty name=&quot;Doc.Regarding&quot; field=&quot;Doc.Regarding&quot;/&gt;&lt;OawDocProperty name=&quot;Doc.Telephone&quot; field=&quot;Doc.Telephone&quot;/&gt;&lt;/profile&gt;&lt;profile type=&quot;print&quot; UID=&quot;2006120514073882160728&quot; sameAsDefault=&quot;0&quot;&gt;&lt;SQL&gt;SELECT Value, UID FROM Data WHERE LCID = '%WhereLCID%';&lt;/SQL&gt;&lt;OawDocProperty name=&quot;Outputprofile.External.Copy&quot; field=&quot;Outputprofile.External.Copy&quot;/&gt;&lt;/profile&gt;&lt;profile type=&quot;send&quot; UID=&quot;2006120514241910601803&quot; sameAsDefault=&quot;0&quot;&gt;&lt;SQL&gt;SELECT Value, UID FROM Data WHERE LCID = '%WhereLCID%';&lt;/SQL&gt;&lt;OawDocProperty name=&quot;Outputprofile.External.Copy&quot; field=&quot;Outputprofile.External.Copy&quot;/&gt;&lt;/profile&gt;&lt;profile type=&quot;save&quot; UID=&quot;2006120514423114802349&quot; sameAsDefault=&quot;0&quot;&gt;&lt;SQL&gt;SELECT Value, UID FROM Data WHERE LCID = '%WhereLCID%';&lt;/SQL&gt;&lt;OawDocProperty name=&quot;Outputprofile.External.Copy&quot; field=&quot;Outputprofile.External.Copy&quot;/&gt;&lt;/profile&gt;&lt;profile type=&quot;print&quot; UID=&quot;2004040214370529854396&quot; sameAsDefault=&quot;0&quot;&gt;&lt;SQL&gt;SELECT Value, UID FROM Data WHERE LCID = '%WhereLCID%';&lt;/SQL&gt;&lt;OawDocProperty name=&quot;Outputprofile.External.Draft&quot; field=&quot;Outputprofile.External.Draft&quot;/&gt;&lt;/profile&gt;&lt;profile type=&quot;send&quot; UID=&quot;2003010711200895123470110&quot; sameAsDefault=&quot;0&quot;&gt;&lt;SQL&gt;SELECT Value, UID FROM Data WHERE LCID = '%WhereLCID%';&lt;/SQL&gt;&lt;OawDocProperty name=&quot;Outputprofile.External.Draft&quot; field=&quot;Outputprofile.External.Draft&quot;/&gt;&lt;/profile&gt;&lt;profile type=&quot;save&quot; UID=&quot;2004062216425255253277&quot; sameAsDefault=&quot;0&quot;&gt;&lt;SQL&gt;SELECT Value, UID FROM Data WHERE LCID = '%WhereLCID%';&lt;/SQL&gt;&lt;OawDocProperty name=&quot;Outputprofile.External.Draft&quot; field=&quot;Outputprofile.External.Draft&quot;/&gt;&lt;/profile&gt;&lt;profile type=&quot;print&quot; UID=&quot;2006120514062149532222&quot; sameAsDefault=&quot;0&quot;&gt;&lt;SQL&gt;SELECT Value, UID FROM Data WHERE LCID = '%WhereLCID%';&lt;/SQL&gt;&lt;OawDocProperty name=&quot;Outputprofile.Internal.Copy&quot; field=&quot;Outputprofile.Internal.Copy&quot;/&gt;&lt;/profile&gt;&lt;profile type=&quot;print&quot; UID=&quot;2003010711185094343750537&quot; sameAsDefault=&quot;0&quot;&gt;&lt;SQL&gt;SELECT Value, UID FROM Data WHERE LCID = '%WhereLCID%';&lt;/SQL&gt;&lt;OawDocProperty name=&quot;Outputprofile.Internal.Draft&quot; field=&quot;Outputprofile.Internal.Draft&quot;/&gt;&lt;/profile&gt;&lt;profile type=&quot;print&quot; UID=&quot;3&quot; sameAsDefault=&quot;0&quot;&gt;&lt;SQL&gt;SELECT Value, UID FROM Data WHERE LCID = '%WhereLCID%';&lt;/SQL&gt;&lt;OawDocProperty name=&quot;Outputprofile.Internal.Original&quot; field=&quot;Outputprofile.Internal.Original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Introduction|Closing|EMail&quot;/&gt;&lt;profile type=&quot;default&quot; UID=&quot;&quot; sameAsDefault=&quot;0&quot;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10020409223900652065&quot; EntryUID=&quot;&quot; UserInformation=&quot;Data from SAP&quot; Interface=&quot;-1&quot;&gt;&lt;/DocProp&gt;&lt;DocProp UID=&quot;2002122011014149059130932&quot; EntryUID=&quot;2013120414123799246375&quot;&gt;&lt;Field Name=&quot;IDName&quot; Value=&quot;Gemeinderat&quot;/&gt;&lt;Field Name=&quot;Organisation&quot; Value=&quot;Einwohnergemeinde Büren an der Aare&quot;/&gt;&lt;Field Name=&quot;Department&quot; Value=&quot;Gemeinderat&quot;/&gt;&lt;Field Name=&quot;Address1&quot; Value=&quot;Rathaus / Hauptgasse 10&quot;/&gt;&lt;Field Name=&quot;Address2&quot; Value=&quot;Postfach 161&quot;/&gt;&lt;Field Name=&quot;AbteilungKom&quot; Value=&quot;Gemeinderat&quot;/&gt;&lt;Field Name=&quot;Address4&quot; Value=&quot;&quot;/&gt;&lt;Field Name=&quot;OrtKurz&quot; Value=&quot;Büren a.A.&quot;/&gt;&lt;Field Name=&quot;PLZ&quot; Value=&quot;3294&quot;/&gt;&lt;Field Name=&quot;AdressSingleLine&quot; Value=&quot;&quot;/&gt;&lt;Field Name=&quot;Telefon&quot; Value=&quot;032 352 03 10&quot;/&gt;&lt;Field Name=&quot;Fax&quot; Value=&quot;032 352 03 11&quot;/&gt;&lt;Field Name=&quot;Country&quot; Value=&quot;&quot;/&gt;&lt;Field Name=&quot;Email&quot; Value=&quot;gemeindeschreiberei@bueren.ch&quot;/&gt;&lt;Field Name=&quot;Internet&quot; Value=&quot;www.bueren.ch&quot;/&gt;&lt;Field Name=&quot;City&quot; Value=&quot;Büren an der Aare&quot;/&gt;&lt;Field Name=&quot;Postcode&quot; Value=&quot;1/GS&quot;/&gt;&lt;Field Name=&quot;Footer2&quot; Value=&quot;&quot;/&gt;&lt;Field Name=&quot;Footer3&quot; Value=&quot;&quot;/&gt;&lt;Field Name=&quot;Footer4&quot; Value=&quot;&quot;/&gt;&lt;Field Name=&quot;WdA4LogoColorPortrait&quot; Value=&quot;%Logos%\header.2100.560.emf&quot;/&gt;&lt;Field Name=&quot;WdA4LogoBlackWhitePortrait&quot; Value=&quot;&quot;/&gt;&lt;Field Name=&quot;WdA4LogoColorQuer&quot; Value=&quot;&quot;/&gt;&lt;Field Name=&quot;WdA4LogoBlackWhiteQuer&quot; Value=&quot;&quot;/&gt;&lt;Field Name=&quot;WdLetterLogoColorPortrait&quot; Value=&quot;%Logos%\header.2100.560.emf&quot;/&gt;&lt;Field Name=&quot;WdLetterLogoBlackWhitePortrait&quot; Value=&quot;&quot;/&gt;&lt;Field Name=&quot;WdLetterLogoColorQuer&quot; Value=&quot;&quot;/&gt;&lt;Field Name=&quot;WdLetterLogoBlackWhiteQuer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31204141237992463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608251333156834030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word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ipient.EMail&quot;&gt;&lt;separator text=&quot;&quot;&gt;&lt;/separator&gt;&lt;format text=&quot;&quot;&gt;&lt;/format&gt;&lt;/value&gt;&lt;/to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Copy&quot; field=&quot;Outputprofile.Internal.Copy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/documentProperty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uerench"/>
    <w:docVar w:name="OawRecipients" w:val="&lt;?xml version=&quot;1.0&quot;?&gt;_x000d_&lt;Recipients&gt;&lt;Recipient&gt;&lt;UID&gt;201311261036481119402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6082513331568340300" w:val="&lt;empty/&gt;"/>
    <w:docVar w:name="OawSend.2003010711200895123470110" w:val="&lt;source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Protokoll GV;DisplayName:=Protokoll GV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/&gt;_x000d_&lt;/TemplPropsStm&gt;"/>
    <w:docVar w:name="OawWordMasterTemplateConfiguration" w:val="&lt;!--Created with officeatwork--&gt;_x000d__x000a_&lt;WordMasterTemplateConfiguration&gt;_x000d__x000a_  &lt;LayoutSets&gt;_x000d__x000a_    &lt;LayoutSet IdName=&quot;Standard&quot; Label=&quot;Standard&quot; IsSelected=&quot;fals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A4Landscape&quot; Label=&quot;A4 Landscape&quot; PaperSize=&quot;A4&quot; Orientation=&quot;Landscape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UsLetter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Landscape&quot; Label=&quot;US Letter Landscape&quot; PaperSize=&quot;UsLetter&quot; Orientation=&quot;Landscape&quot; IsSelected=&quot;true&quot;&gt;_x000d__x000a_          &lt;TopMargin Unit=&quot;cm&quot;&gt;5&lt;/TopMargin&gt;_x000d__x000a_          &lt;LeftMargin Unit=&quot;cm&quot;&gt;2&lt;/LeftMargin&gt;_x000d__x000a_          &lt;RightMargin Unit=&quot;cm&quot;&gt;1,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MasterProperty=&quot;2002122011014149059130932&quot; Field=&quot;2003101016441621705547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03101016443063533424&quot; /&gt;_x000d__x000a_            &lt;/OutputProfileSpecific&gt;_x000d__x000a_            &lt;OutputProfileSpecific Type=&quot;Print&quot; Id=&quot;3&quot;&gt;_x000d__x000a_              &lt;Source MasterProperty=&quot;2002122011014149059130932&quot; Field=&quot;2003101016441621705547&quot; /&gt;_x000d__x000a_            &lt;/OutputProfileSpecific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0310101644306353342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0310101644306353342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A4Landscape&quot; PaperSize=&quot;A4&quot; Orientation=&quot;Landscape&quot; IsSelected=&quot;false&quot;&gt;_x000d__x000a_          &lt;Source MasterProperty=&quot;2002122011014149059130932&quot; Field=&quot;201012141438654851876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2646865168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2646865168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2646865168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Portrait&quot; PaperSize=&quot;UsLetter&quot; Orientation=&quot;Portrait&quot; IsSelected=&quot;false&quot;&gt;_x000d__x000a_          &lt;Source MasterProperty=&quot;2002122011014149059130932&quot; Field=&quot;2010121414443289814658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46848351684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46848351684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46848351684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Landscape&quot; PaperSize=&quot;UsLetter&quot; Orientation=&quot;Landscape&quot; IsSelected=&quot;false&quot;&gt;_x000d__x000a_          &lt;Source MasterProperty=&quot;2002122011014149059130932&quot; Field=&quot;2010121414456813218534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MasterProperty=&quot;2002122011014149059130932&quot; Field=&quot;2010121414468365318468&quot; /&gt;_x000d__x000a_            &lt;/OutputProfileSpecific&gt;_x000d__x000a_            &lt;OutputProfileSpecific Type=&quot;Print&quot; Id=&quot;3&quot; /&gt;_x000d__x000a_            &lt;OutputProfileSpecific Type=&quot;Print&quot; Id=&quot;4&quot;&gt;_x000d__x000a_              &lt;Source MasterProperty=&quot;&quot; Field=&quot;&quot; /&gt;_x000d__x000a_            &lt;/OutputProfileSpecific&gt;_x000d__x000a_            &lt;OutputProfileSpecific Type=&quot;Print&quot; Id=&quot;2006120711380151760646&quot;&gt;_x000d__x000a_              &lt;Source MasterProperty=&quot;&quot; Field=&quot;&quot; /&gt;_x000d__x000a_            &lt;/OutputProfileSpecific&gt;_x000d__x000a_            &lt;OutputProfileSpecific Type=&quot;Save&quot; Id=&quot;2004062216425255253277&quot;&gt;_x000d__x000a_              &lt;Source MasterProperty=&quot;2002122011014149059130932&quot; Field=&quot;2010121414468365318468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MasterProperty=&quot;2002122011014149059130932&quot; Field=&quot;2010121414468365318468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  <w:docVar w:name="officeatworkWordMasterTemplateConfiguration" w:val="&lt;!--Created with officeatwork--&gt;_x000d__x000a_&lt;WordMasterTemplateConfiguration&gt;_x000d__x000a_  &lt;LayoutSets&gt;_x000d__x000a_    &lt;LayoutSet IdName=&quot;allPages&quot; Label=&quot;allPages&quot; IsSelected=&quot;fals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Letter&quot; Orientation=&quot;Portrait&quot; IsSelected=&quot;true&quot;&gt;_x000d__x000a_          &lt;TopMargin Unit=&quot;cm&quot;&gt;5&lt;/TopMargin&gt;_x000d__x000a_          &lt;LeftMargin Unit=&quot;cm&quot;&gt;2&lt;/LeftMargin&gt;_x000d__x000a_          &lt;RightMargin Unit=&quot;cm&quot;&gt;1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eaa70933-7ed2-407c-a3d5-60f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3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  &lt;PageSetupSpecific IdName=&quot;USLetterPortrait&quot; PaperSize=&quot;Letter&quot; Orientation=&quot;Portrait&quot; IsSelected=&quot;false&quot;&gt;_x000d__x000a_          &lt;Source Value=&quot;[[MasterProperty(&amp;quot;Organisation&amp;quot;, &amp;quot;WdLetter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WdLetterLogoBlackWhitePortrait&amp;quot;)]]&quot; /&gt;_x000d__x000a_            &lt;/OutputProfileSpecific&gt;_x000d__x000a_            &lt;OutputProfileSpecific Type=&quot;Print&quot; Id=&quot;3&quot;&gt;_x000d__x000a_              &lt;Source Value=&quot;[[MasterProperty(&amp;quot;Organisation&amp;quot;, &amp;quot;WdLetterLogoBlackWhitePortrait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WdLetter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WdLetter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208a457-d925-4ff1-8a69-988e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  &lt;PageSetupSpecific IdName=&quot;USLetterPortrait&quot; PaperSize=&quot;Letter&quot; Orientation=&quot;Portrait&quot; IsSelected=&quot;false&quot;&gt;_x000d__x000a_          &lt;Source Value=&quot;[[MasterProperty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71e2c3e-527e-4e26-8a4c-99d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2&amp;quot;, &amp;quot;Leer&amp;quot;)]]&quot; /&gt;_x000d__x000a_          &lt;HorizontalPosition Relative=&quot;Character&quot; Alignment=&quot;Left&quot; Unit=&quot;cm&quot;&gt;6&lt;/HorizontalPosition&gt;_x000d__x000a_          &lt;VerticalPosition Relative=&quot;Line&quot; Alignment=&quot;Top&quot; Unit=&quot;cm&quot;&gt;-1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  &lt;PageSetupSpecific IdName=&quot;USLetterPortrait&quot; PaperSize=&quot;Letter&quot; Orientation=&quot;Portrait&quot; IsSelected=&quot;false&quot;&gt;_x000d__x000a_          &lt;Source Value=&quot;[[MasterProperty(&amp;quot;Signature2&amp;quot;, &amp;quot;Leer&amp;quot;)]]&quot; /&gt;_x000d__x000a_          &lt;HorizontalPosition Relative=&quot;Character&quot; Alignment=&quot;Left&quot; Unit=&quot;cm&quot;&gt;6&lt;/HorizontalPosition&gt;_x000d__x000a_          &lt;VerticalPosition Relative=&quot;Line&quot; Alignment=&quot;Top&quot; Unit=&quot;cm&quot;&gt;-1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Recipient&quot;&gt;_x000d__x000a_      &lt;Source&gt;[[MasterProperty(&quot;Recipient&quot;, &quot;CompleteAddress&quot;)]]&lt;/Source&gt;_x000d__x000a_    &lt;/CustomDocumentPropertyDataEndPointMapping&gt;_x000d__x000a_  &lt;/DataEndPointMappings&gt;_x000d__x000a_&lt;/WordMasterTemplateConfiguration&gt;"/>
  </w:docVars>
  <w:rsids>
    <w:rsidRoot w:val="00033637"/>
    <w:rsid w:val="00020583"/>
    <w:rsid w:val="00033637"/>
    <w:rsid w:val="0010135C"/>
    <w:rsid w:val="00144155"/>
    <w:rsid w:val="002675F7"/>
    <w:rsid w:val="002A57B3"/>
    <w:rsid w:val="00366D89"/>
    <w:rsid w:val="0039230A"/>
    <w:rsid w:val="005A129A"/>
    <w:rsid w:val="007A2734"/>
    <w:rsid w:val="007B55A8"/>
    <w:rsid w:val="008065AD"/>
    <w:rsid w:val="008159DD"/>
    <w:rsid w:val="00833270"/>
    <w:rsid w:val="009A368C"/>
    <w:rsid w:val="00AC6D7D"/>
    <w:rsid w:val="00B35DDB"/>
    <w:rsid w:val="00B63843"/>
    <w:rsid w:val="00CB5E37"/>
    <w:rsid w:val="00CD7BB0"/>
    <w:rsid w:val="00CE69B4"/>
    <w:rsid w:val="00E76C32"/>
    <w:rsid w:val="00EA0A02"/>
    <w:rsid w:val="00EF3B1C"/>
    <w:rsid w:val="00F1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660A7B5A-0D01-4001-B6A3-635FC3F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62E4"/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5C0BEE"/>
    <w:pPr>
      <w:keepNext/>
      <w:keepLines/>
      <w:numPr>
        <w:numId w:val="8"/>
      </w:numPr>
      <w:spacing w:after="240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5C0BEE"/>
    <w:pPr>
      <w:keepNext/>
      <w:keepLines/>
      <w:numPr>
        <w:ilvl w:val="1"/>
        <w:numId w:val="8"/>
      </w:numPr>
      <w:spacing w:after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C0BEE"/>
    <w:pPr>
      <w:keepNext/>
      <w:keepLines/>
      <w:numPr>
        <w:ilvl w:val="2"/>
        <w:numId w:val="8"/>
      </w:numPr>
      <w:spacing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C0BEE"/>
    <w:pPr>
      <w:keepNext/>
      <w:keepLines/>
      <w:numPr>
        <w:ilvl w:val="3"/>
        <w:numId w:val="8"/>
      </w:numPr>
      <w:spacing w:after="24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A409E"/>
    <w:pPr>
      <w:tabs>
        <w:tab w:val="center" w:pos="4320"/>
        <w:tab w:val="right" w:pos="8640"/>
      </w:tabs>
      <w:ind w:right="567"/>
      <w:jc w:val="center"/>
    </w:pPr>
  </w:style>
  <w:style w:type="paragraph" w:styleId="Fuzeile">
    <w:name w:val="footer"/>
    <w:basedOn w:val="Standard"/>
    <w:link w:val="FuzeileZchn"/>
    <w:rsid w:val="000C7C2C"/>
    <w:pPr>
      <w:tabs>
        <w:tab w:val="center" w:pos="4320"/>
        <w:tab w:val="right" w:pos="8640"/>
      </w:tabs>
    </w:pPr>
    <w:rPr>
      <w:sz w:val="14"/>
    </w:rPr>
  </w:style>
  <w:style w:type="paragraph" w:customStyle="1" w:styleId="OutputProfile">
    <w:name w:val="OutputProfile"/>
    <w:basedOn w:val="Standard"/>
    <w:next w:val="Standard"/>
    <w:rsid w:val="006A409E"/>
    <w:pPr>
      <w:adjustRightInd w:val="0"/>
      <w:snapToGrid w:val="0"/>
      <w:spacing w:line="200" w:lineRule="atLeast"/>
      <w:ind w:right="567"/>
      <w:jc w:val="center"/>
    </w:pPr>
    <w:rPr>
      <w:rFonts w:eastAsia="SimSun"/>
      <w:b/>
      <w:sz w:val="18"/>
      <w:lang w:eastAsia="zh-CN"/>
    </w:rPr>
  </w:style>
  <w:style w:type="paragraph" w:customStyle="1" w:styleId="Subject">
    <w:name w:val="Subject"/>
    <w:basedOn w:val="Standard"/>
    <w:next w:val="Standard"/>
    <w:rPr>
      <w:b/>
      <w:lang w:val="en-US"/>
    </w:rPr>
  </w:style>
  <w:style w:type="paragraph" w:customStyle="1" w:styleId="Absender">
    <w:name w:val="Absender"/>
    <w:basedOn w:val="Standard"/>
    <w:rsid w:val="000131F7"/>
    <w:pPr>
      <w:jc w:val="right"/>
    </w:pPr>
    <w:rPr>
      <w:rFonts w:cs="Arial"/>
      <w:sz w:val="17"/>
      <w:szCs w:val="16"/>
    </w:rPr>
  </w:style>
  <w:style w:type="paragraph" w:customStyle="1" w:styleId="AbsenderTitel">
    <w:name w:val="Absender_Titel"/>
    <w:basedOn w:val="Absender"/>
    <w:rsid w:val="00593546"/>
    <w:rPr>
      <w:b/>
      <w:sz w:val="18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C235BB"/>
    <w:rPr>
      <w:b/>
      <w:lang w:val="en-US"/>
    </w:rPr>
  </w:style>
  <w:style w:type="paragraph" w:customStyle="1" w:styleId="zOawRecipient">
    <w:name w:val="zOawRecipient"/>
    <w:basedOn w:val="Standard"/>
    <w:semiHidden/>
    <w:rsid w:val="00C235BB"/>
    <w:rPr>
      <w:lang w:val="en-US"/>
    </w:rPr>
  </w:style>
  <w:style w:type="paragraph" w:customStyle="1" w:styleId="DocumentType">
    <w:name w:val="DocumentType"/>
    <w:basedOn w:val="Standard"/>
    <w:rPr>
      <w:b/>
      <w:sz w:val="28"/>
      <w:lang w:val="en-US"/>
    </w:rPr>
  </w:style>
  <w:style w:type="paragraph" w:customStyle="1" w:styleId="Topic40">
    <w:name w:val="Topic40"/>
    <w:basedOn w:val="Standard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pPr>
      <w:ind w:left="3402" w:hanging="3402"/>
    </w:pPr>
  </w:style>
  <w:style w:type="paragraph" w:customStyle="1" w:styleId="Topic20">
    <w:name w:val="Topic20"/>
    <w:basedOn w:val="Standard"/>
    <w:pPr>
      <w:ind w:left="1134" w:hanging="1134"/>
    </w:pPr>
  </w:style>
  <w:style w:type="paragraph" w:customStyle="1" w:styleId="ListCheckBox">
    <w:name w:val="ListCheckBox"/>
    <w:basedOn w:val="Standard"/>
    <w:pPr>
      <w:numPr>
        <w:numId w:val="2"/>
      </w:numPr>
    </w:pPr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Listennummer">
    <w:name w:val="List Number"/>
    <w:basedOn w:val="Standard"/>
    <w:pPr>
      <w:numPr>
        <w:numId w:val="3"/>
      </w:numPr>
    </w:pPr>
  </w:style>
  <w:style w:type="paragraph" w:styleId="Titel">
    <w:name w:val="Title"/>
    <w:basedOn w:val="Standard"/>
    <w:next w:val="Standard"/>
    <w:qFormat/>
    <w:rsid w:val="001A1C2E"/>
    <w:pPr>
      <w:keepNext/>
      <w:keepLines/>
    </w:pPr>
    <w:rPr>
      <w:rFonts w:cs="Arial"/>
      <w:b/>
      <w:bCs/>
      <w:kern w:val="28"/>
      <w:sz w:val="24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646038"/>
    <w:pPr>
      <w:keepLines/>
      <w:ind w:left="425" w:hanging="425"/>
    </w:pPr>
  </w:style>
  <w:style w:type="paragraph" w:customStyle="1" w:styleId="Topic300">
    <w:name w:val="Topic300"/>
    <w:basedOn w:val="Standard"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rsid w:val="002044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04487"/>
    <w:rPr>
      <w:rFonts w:ascii="Tahoma" w:hAnsi="Tahoma" w:cs="Tahoma"/>
      <w:kern w:val="10"/>
      <w:sz w:val="16"/>
      <w:szCs w:val="16"/>
      <w:lang w:eastAsia="en-US"/>
    </w:rPr>
  </w:style>
  <w:style w:type="table" w:styleId="Tabellenraster">
    <w:name w:val="Table Grid"/>
    <w:basedOn w:val="NormaleTabelle"/>
    <w:rsid w:val="00AE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lagen">
    <w:name w:val="Beilagen"/>
    <w:basedOn w:val="Standard"/>
    <w:qFormat/>
    <w:rsid w:val="009E4111"/>
    <w:pPr>
      <w:numPr>
        <w:numId w:val="21"/>
      </w:numPr>
    </w:pPr>
  </w:style>
  <w:style w:type="paragraph" w:customStyle="1" w:styleId="Kenntnis">
    <w:name w:val="Kenntnis"/>
    <w:basedOn w:val="Standard"/>
    <w:qFormat/>
    <w:rsid w:val="009E4111"/>
    <w:pPr>
      <w:numPr>
        <w:numId w:val="19"/>
      </w:numPr>
      <w:tabs>
        <w:tab w:val="clear" w:pos="360"/>
      </w:tabs>
      <w:ind w:left="357" w:hanging="357"/>
    </w:pPr>
  </w:style>
  <w:style w:type="character" w:customStyle="1" w:styleId="KopfzeileZchn">
    <w:name w:val="Kopfzeile Zchn"/>
    <w:link w:val="Kopfzeile"/>
    <w:rsid w:val="009E4111"/>
    <w:rPr>
      <w:rFonts w:ascii="Arial" w:hAnsi="Arial"/>
      <w:szCs w:val="24"/>
      <w:lang w:eastAsia="en-US"/>
    </w:rPr>
  </w:style>
  <w:style w:type="character" w:styleId="Seitenzahl">
    <w:name w:val="page number"/>
    <w:unhideWhenUsed/>
    <w:rsid w:val="009E4111"/>
    <w:rPr>
      <w:b/>
      <w:bCs w:val="0"/>
    </w:rPr>
  </w:style>
  <w:style w:type="character" w:customStyle="1" w:styleId="FuzeileZchn">
    <w:name w:val="Fußzeile Zchn"/>
    <w:link w:val="Fuzeile"/>
    <w:rsid w:val="000C7C2C"/>
    <w:rPr>
      <w:rFonts w:ascii="Arial" w:hAnsi="Arial"/>
      <w:sz w:val="14"/>
      <w:szCs w:val="24"/>
      <w:lang w:eastAsia="en-US"/>
    </w:rPr>
  </w:style>
  <w:style w:type="paragraph" w:customStyle="1" w:styleId="GR-Standard">
    <w:name w:val="GR-Standard"/>
    <w:basedOn w:val="Standard"/>
    <w:rsid w:val="001C62E4"/>
    <w:pPr>
      <w:jc w:val="both"/>
    </w:pPr>
    <w:rPr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B5D09"/>
    <w:rPr>
      <w:color w:val="808080"/>
      <w:lang w:val="de-CH"/>
    </w:rPr>
  </w:style>
  <w:style w:type="paragraph" w:customStyle="1" w:styleId="Traktandentitel">
    <w:name w:val="Traktandentitel"/>
    <w:basedOn w:val="Standard"/>
    <w:qFormat/>
    <w:rsid w:val="00E5325B"/>
    <w:rPr>
      <w:rFonts w:cs="Arial"/>
      <w:b/>
      <w:color w:val="333399"/>
      <w:sz w:val="24"/>
    </w:rPr>
  </w:style>
  <w:style w:type="paragraph" w:customStyle="1" w:styleId="GR-Standard0">
    <w:name w:val="GR-Standard_0"/>
    <w:basedOn w:val="Standard"/>
    <w:rsid w:val="001C62E4"/>
    <w:pPr>
      <w:jc w:val="both"/>
    </w:pPr>
    <w:rPr>
      <w:szCs w:val="20"/>
      <w:lang w:eastAsia="de-DE"/>
    </w:rPr>
  </w:style>
  <w:style w:type="paragraph" w:customStyle="1" w:styleId="Traktandentitel0">
    <w:name w:val="Traktandentitel_0"/>
    <w:basedOn w:val="Standard"/>
    <w:qFormat/>
    <w:rsid w:val="00E5325B"/>
    <w:rPr>
      <w:rFonts w:cs="Arial"/>
      <w:b/>
      <w:color w:val="333399"/>
      <w:sz w:val="24"/>
    </w:rPr>
  </w:style>
  <w:style w:type="paragraph" w:customStyle="1" w:styleId="GR-Standard1">
    <w:name w:val="GR-Standard_1"/>
    <w:basedOn w:val="Standard"/>
    <w:rsid w:val="001C62E4"/>
    <w:pPr>
      <w:jc w:val="both"/>
    </w:pPr>
    <w:rPr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14D19"/>
    <w:pPr>
      <w:ind w:left="720"/>
      <w:contextualSpacing/>
    </w:pPr>
  </w:style>
  <w:style w:type="paragraph" w:customStyle="1" w:styleId="Traktandentitel3">
    <w:name w:val="Traktandentitel_3"/>
    <w:basedOn w:val="Standard"/>
    <w:qFormat/>
    <w:rsid w:val="00F7069C"/>
    <w:rPr>
      <w:rFonts w:cs="Arial"/>
      <w:b/>
      <w:color w:val="333399"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F6193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F61936"/>
    <w:rPr>
      <w:rFonts w:ascii="Arial" w:hAnsi="Arial"/>
      <w:szCs w:val="24"/>
      <w:lang w:eastAsia="en-US"/>
    </w:rPr>
  </w:style>
  <w:style w:type="paragraph" w:customStyle="1" w:styleId="Normal0">
    <w:name w:val="Normal_0"/>
    <w:qFormat/>
    <w:rsid w:val="001C62E4"/>
    <w:rPr>
      <w:rFonts w:ascii="Arial" w:hAnsi="Arial"/>
      <w:szCs w:val="24"/>
      <w:lang w:eastAsia="en-US"/>
    </w:rPr>
  </w:style>
  <w:style w:type="paragraph" w:customStyle="1" w:styleId="Traktandentitel1">
    <w:name w:val="Traktandentitel_1"/>
    <w:basedOn w:val="Normal0"/>
    <w:qFormat/>
    <w:rsid w:val="00E5325B"/>
    <w:rPr>
      <w:rFonts w:cs="Arial"/>
      <w:b/>
      <w:color w:val="333399"/>
      <w:sz w:val="24"/>
    </w:rPr>
  </w:style>
  <w:style w:type="paragraph" w:customStyle="1" w:styleId="GR-Standard2">
    <w:name w:val="GR-Standard_2"/>
    <w:basedOn w:val="Normal0"/>
    <w:rsid w:val="001C62E4"/>
    <w:pPr>
      <w:jc w:val="both"/>
    </w:pPr>
    <w:rPr>
      <w:szCs w:val="20"/>
      <w:lang w:eastAsia="de-DE"/>
    </w:rPr>
  </w:style>
  <w:style w:type="paragraph" w:customStyle="1" w:styleId="Normal1">
    <w:name w:val="Normal_1"/>
    <w:qFormat/>
    <w:rsid w:val="001C62E4"/>
    <w:rPr>
      <w:rFonts w:ascii="Arial" w:hAnsi="Arial"/>
      <w:szCs w:val="24"/>
      <w:lang w:eastAsia="en-US"/>
    </w:rPr>
  </w:style>
  <w:style w:type="paragraph" w:customStyle="1" w:styleId="Traktandentitel2">
    <w:name w:val="Traktandentitel_2"/>
    <w:basedOn w:val="Normal1"/>
    <w:qFormat/>
    <w:rsid w:val="00E5325B"/>
    <w:rPr>
      <w:rFonts w:cs="Arial"/>
      <w:b/>
      <w:color w:val="333399"/>
      <w:sz w:val="24"/>
    </w:rPr>
  </w:style>
  <w:style w:type="paragraph" w:customStyle="1" w:styleId="GR-Standard3">
    <w:name w:val="GR-Standard_3"/>
    <w:basedOn w:val="Normal1"/>
    <w:rsid w:val="001C62E4"/>
    <w:pPr>
      <w:jc w:val="both"/>
    </w:pPr>
    <w:rPr>
      <w:szCs w:val="20"/>
      <w:lang w:eastAsia="de-DE"/>
    </w:rPr>
  </w:style>
  <w:style w:type="paragraph" w:customStyle="1" w:styleId="ListParagraph0">
    <w:name w:val="List Paragraph_0"/>
    <w:basedOn w:val="Normal1"/>
    <w:uiPriority w:val="34"/>
    <w:qFormat/>
    <w:rsid w:val="00D1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eNp7v3u/jUt+cmlual6Jgr4dAD19BnI=</officeatwork>
</file>

<file path=customXml/item2.xml><?xml version="1.0" encoding="utf-8"?>
<officeatwork xmlns="http://schemas.officeatwork.com/MasterProperties">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eNp7v3u/jVt+UW5pTmKxnY1zaXFJfq5LfnJpbmpeSUBRfkFqUUmlQkhiUXpqiV9ibqqtUlBqcmZBJlBWyQ6m0S462jexuCS1CKZBA0mVjoKSc35uQU5qSapjSkpRanGxkmZsrI0+TK+Nc35eSmZJZn4e0Bj/PKDG1MyyVJfEkkQNsDqENJCN1Xl2cMOK7QA4MU2v</officeatwork>
</file>

<file path=customXml/itemProps1.xml><?xml version="1.0" encoding="utf-8"?>
<ds:datastoreItem xmlns:ds="http://schemas.openxmlformats.org/officeDocument/2006/customXml" ds:itemID="{0A08C393-4DFD-4378-BB3C-05A565AE06AC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EAD6627-371E-4AE6-A67F-CB84BEBDBFA3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99A3E6E1-3A6F-4789-AC61-D2A5FE5BA772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6D2DAB32-449C-48B0-BF1D-F9B492301773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5C2CDC88.dotm</Template>
  <TotalTime>0</TotalTime>
  <Pages>13</Pages>
  <Words>2567</Words>
  <Characters>16178</Characters>
  <Application>Microsoft Office Word</Application>
  <DocSecurity>4</DocSecurity>
  <Lines>134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Organisation</vt:lpstr>
    </vt:vector>
  </TitlesOfParts>
  <Company>Einwohnergemeinde Büren an der Aare</Company>
  <LinksUpToDate>false</LinksUpToDate>
  <CharactersWithSpaces>18708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Adminsitrator</dc:creator>
  <dc:description>04.06.2019</dc:description>
  <cp:lastModifiedBy>Marti Yves</cp:lastModifiedBy>
  <cp:revision>2</cp:revision>
  <cp:lastPrinted>2019-06-24T12:05:00Z</cp:lastPrinted>
  <dcterms:created xsi:type="dcterms:W3CDTF">2019-08-12T07:25:00Z</dcterms:created>
  <dcterms:modified xsi:type="dcterms:W3CDTF">2019-08-12T07:25:00Z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/>
  </property>
  <property fmtid="{D5CDD505-2E9C-101B-9397-08002B2CF9AE}" pid="4" name="BM_Subject">
    <vt:lpwstr/>
  </property>
  <property fmtid="{D5CDD505-2E9C-101B-9397-08002B2CF9AE}" pid="5" name="Contactperson.Direct Fax">
    <vt:lpwstr/>
  </property>
  <property fmtid="{D5CDD505-2E9C-101B-9397-08002B2CF9AE}" pid="6" name="Contactperson.Direct Phone">
    <vt:lpwstr/>
  </property>
  <property fmtid="{D5CDD505-2E9C-101B-9397-08002B2CF9AE}" pid="7" name="Contactperson.DirectFax">
    <vt:lpwstr/>
  </property>
  <property fmtid="{D5CDD505-2E9C-101B-9397-08002B2CF9AE}" pid="8" name="Contactperson.DirectPhone">
    <vt:lpwstr/>
  </property>
  <property fmtid="{D5CDD505-2E9C-101B-9397-08002B2CF9AE}" pid="9" name="Contactperson.EMail">
    <vt:lpwstr/>
  </property>
  <property fmtid="{D5CDD505-2E9C-101B-9397-08002B2CF9AE}" pid="10" name="Contactperson.Function">
    <vt:lpwstr/>
  </property>
  <property fmtid="{D5CDD505-2E9C-101B-9397-08002B2CF9AE}" pid="11" name="Contactperson.Initials">
    <vt:lpwstr/>
  </property>
  <property fmtid="{D5CDD505-2E9C-101B-9397-08002B2CF9AE}" pid="12" name="Contactperson.Name">
    <vt:lpwstr/>
  </property>
  <property fmtid="{D5CDD505-2E9C-101B-9397-08002B2CF9AE}" pid="13" name="Doc.Date">
    <vt:lpwstr>Datum</vt:lpwstr>
  </property>
  <property fmtid="{D5CDD505-2E9C-101B-9397-08002B2CF9AE}" pid="14" name="Doc.Document">
    <vt:lpwstr>Dokument</vt:lpwstr>
  </property>
  <property fmtid="{D5CDD505-2E9C-101B-9397-08002B2CF9AE}" pid="15" name="Doc.Facsimile">
    <vt:lpwstr>Telefax</vt:lpwstr>
  </property>
  <property fmtid="{D5CDD505-2E9C-101B-9397-08002B2CF9AE}" pid="16" name="Doc.Letter">
    <vt:lpwstr>Brief</vt:lpwstr>
  </property>
  <property fmtid="{D5CDD505-2E9C-101B-9397-08002B2CF9AE}" pid="17" name="Doc.Page">
    <vt:lpwstr>Seite</vt:lpwstr>
  </property>
  <property fmtid="{D5CDD505-2E9C-101B-9397-08002B2CF9AE}" pid="18" name="Doc.Regarding">
    <vt:lpwstr>betreffend</vt:lpwstr>
  </property>
  <property fmtid="{D5CDD505-2E9C-101B-9397-08002B2CF9AE}" pid="19" name="Doc.Subject">
    <vt:lpwstr>[Betreff]</vt:lpwstr>
  </property>
  <property fmtid="{D5CDD505-2E9C-101B-9397-08002B2CF9AE}" pid="20" name="Doc.Telephone">
    <vt:lpwstr>Telefon</vt:lpwstr>
  </property>
  <property fmtid="{D5CDD505-2E9C-101B-9397-08002B2CF9AE}" pid="21" name="Doc.Text">
    <vt:lpwstr>[Text]</vt:lpwstr>
  </property>
  <property fmtid="{D5CDD505-2E9C-101B-9397-08002B2CF9AE}" pid="22" name="Organisation.Address1">
    <vt:lpwstr>Rathaus / Hauptgasse 10</vt:lpwstr>
  </property>
  <property fmtid="{D5CDD505-2E9C-101B-9397-08002B2CF9AE}" pid="23" name="Organisation.Address2">
    <vt:lpwstr>Postfach 161</vt:lpwstr>
  </property>
  <property fmtid="{D5CDD505-2E9C-101B-9397-08002B2CF9AE}" pid="24" name="Organisation.Address3">
    <vt:lpwstr/>
  </property>
  <property fmtid="{D5CDD505-2E9C-101B-9397-08002B2CF9AE}" pid="25" name="Organisation.Address4">
    <vt:lpwstr/>
  </property>
  <property fmtid="{D5CDD505-2E9C-101B-9397-08002B2CF9AE}" pid="26" name="Organisation.Address5">
    <vt:lpwstr/>
  </property>
  <property fmtid="{D5CDD505-2E9C-101B-9397-08002B2CF9AE}" pid="27" name="Organisation.Address6">
    <vt:lpwstr/>
  </property>
  <property fmtid="{D5CDD505-2E9C-101B-9397-08002B2CF9AE}" pid="28" name="Organisation.City">
    <vt:lpwstr>Büren an der Aare</vt:lpwstr>
  </property>
  <property fmtid="{D5CDD505-2E9C-101B-9397-08002B2CF9AE}" pid="29" name="Organisation.Country">
    <vt:lpwstr/>
  </property>
  <property fmtid="{D5CDD505-2E9C-101B-9397-08002B2CF9AE}" pid="30" name="Organisation.Department">
    <vt:lpwstr>Gemeinderat</vt:lpwstr>
  </property>
  <property fmtid="{D5CDD505-2E9C-101B-9397-08002B2CF9AE}" pid="31" name="Organisation.Email">
    <vt:lpwstr>gemeindeschreiberei@bueren.ch</vt:lpwstr>
  </property>
  <property fmtid="{D5CDD505-2E9C-101B-9397-08002B2CF9AE}" pid="32" name="Organisation.Fax">
    <vt:lpwstr>032 352 03 11</vt:lpwstr>
  </property>
  <property fmtid="{D5CDD505-2E9C-101B-9397-08002B2CF9AE}" pid="33" name="Organisation.Footer1">
    <vt:lpwstr/>
  </property>
  <property fmtid="{D5CDD505-2E9C-101B-9397-08002B2CF9AE}" pid="34" name="Organisation.Footer2">
    <vt:lpwstr/>
  </property>
  <property fmtid="{D5CDD505-2E9C-101B-9397-08002B2CF9AE}" pid="35" name="Organisation.Footer3">
    <vt:lpwstr/>
  </property>
  <property fmtid="{D5CDD505-2E9C-101B-9397-08002B2CF9AE}" pid="36" name="Organisation.Footer4">
    <vt:lpwstr/>
  </property>
  <property fmtid="{D5CDD505-2E9C-101B-9397-08002B2CF9AE}" pid="37" name="Organisation.Organisation">
    <vt:lpwstr>Einwohnergemeinde Büren an der Aare</vt:lpwstr>
  </property>
  <property fmtid="{D5CDD505-2E9C-101B-9397-08002B2CF9AE}" pid="38" name="Organisation.PLZ">
    <vt:lpwstr>3294</vt:lpwstr>
  </property>
  <property fmtid="{D5CDD505-2E9C-101B-9397-08002B2CF9AE}" pid="39" name="Organisation.Telefon">
    <vt:lpwstr>032 352 03 10</vt:lpwstr>
  </property>
  <property fmtid="{D5CDD505-2E9C-101B-9397-08002B2CF9AE}" pid="40" name="Outputprofile.External.Copy">
    <vt:lpwstr/>
  </property>
  <property fmtid="{D5CDD505-2E9C-101B-9397-08002B2CF9AE}" pid="41" name="Outputprofile.External.Draft">
    <vt:lpwstr/>
  </property>
  <property fmtid="{D5CDD505-2E9C-101B-9397-08002B2CF9AE}" pid="42" name="Outputprofile.Internal.Copy">
    <vt:lpwstr/>
  </property>
  <property fmtid="{D5CDD505-2E9C-101B-9397-08002B2CF9AE}" pid="43" name="Outputprofile.Internal.Draft">
    <vt:lpwstr/>
  </property>
  <property fmtid="{D5CDD505-2E9C-101B-9397-08002B2CF9AE}" pid="44" name="Outputprofile.Internal.Original">
    <vt:lpwstr/>
  </property>
  <property fmtid="{D5CDD505-2E9C-101B-9397-08002B2CF9AE}" pid="45" name="OutputStatus">
    <vt:lpwstr>OutputStatus</vt:lpwstr>
  </property>
  <property fmtid="{D5CDD505-2E9C-101B-9397-08002B2CF9AE}" pid="46" name="Recipient">
    <vt:lpwstr/>
  </property>
  <property fmtid="{D5CDD505-2E9C-101B-9397-08002B2CF9AE}" pid="47" name="Recipient.EMail">
    <vt:lpwstr/>
  </property>
  <property fmtid="{D5CDD505-2E9C-101B-9397-08002B2CF9AE}" pid="48" name="Signature1.Function">
    <vt:lpwstr/>
  </property>
  <property fmtid="{D5CDD505-2E9C-101B-9397-08002B2CF9AE}" pid="49" name="Signature1.Name">
    <vt:lpwstr/>
  </property>
  <property fmtid="{D5CDD505-2E9C-101B-9397-08002B2CF9AE}" pid="50" name="Signature2.Function">
    <vt:lpwstr/>
  </property>
  <property fmtid="{D5CDD505-2E9C-101B-9397-08002B2CF9AE}" pid="51" name="Signature2.Name">
    <vt:lpwstr/>
  </property>
  <property fmtid="{D5CDD505-2E9C-101B-9397-08002B2CF9AE}" pid="52" name="Toolbar.Email">
    <vt:lpwstr>Toolbar.Email</vt:lpwstr>
  </property>
  <property fmtid="{D5CDD505-2E9C-101B-9397-08002B2CF9AE}" pid="53" name="Unbenannt">
    <vt:lpwstr/>
  </property>
</Properties>
</file>